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AF58C" w14:textId="77777777" w:rsidR="006E528C" w:rsidRDefault="00381A82" w:rsidP="006E528C">
      <w:r>
        <w:t>Per E-Mail senden an</w:t>
      </w:r>
      <w:r w:rsidR="00C853B1">
        <w:t>:</w:t>
      </w:r>
      <w:r>
        <w:t xml:space="preserve"> anfragen@datenstelle.de</w:t>
      </w:r>
    </w:p>
    <w:p w14:paraId="09DAA440" w14:textId="77777777" w:rsidR="006E528C" w:rsidRDefault="006E528C" w:rsidP="006E528C">
      <w:pPr>
        <w:jc w:val="right"/>
      </w:pPr>
      <w:r>
        <w:br w:type="textWrapping" w:clear="all"/>
      </w:r>
      <w:fldSimple w:instr=" DATE   \* MERGEFORMAT ">
        <w:r w:rsidR="006A6CCC">
          <w:rPr>
            <w:noProof/>
          </w:rPr>
          <w:t>30.06.2026</w:t>
        </w:r>
      </w:fldSimple>
    </w:p>
    <w:p w14:paraId="23DBDB0E" w14:textId="747FC725" w:rsidR="00815C01" w:rsidRDefault="006A6CCC">
      <w:pPr>
        <w:rPr>
          <w:b/>
        </w:rPr>
      </w:pPr>
      <w:r>
        <w:rPr>
          <w:b/>
        </w:rPr>
        <w:t>Änderung der Kontaktdaten der Geschäftsführung</w:t>
      </w:r>
    </w:p>
    <w:p w14:paraId="446F7D94" w14:textId="77777777" w:rsidR="00D32FC5" w:rsidRDefault="00D32FC5">
      <w:pPr>
        <w:rPr>
          <w:b/>
          <w:sz w:val="20"/>
          <w:szCs w:val="20"/>
        </w:rPr>
      </w:pPr>
    </w:p>
    <w:p w14:paraId="04317A46" w14:textId="77777777" w:rsidR="000C3789" w:rsidRPr="005C3EB9" w:rsidRDefault="000C3789" w:rsidP="000C3789">
      <w:pPr>
        <w:tabs>
          <w:tab w:val="left" w:pos="2268"/>
        </w:tabs>
      </w:pPr>
      <w:r>
        <w:rPr>
          <w:b/>
        </w:rPr>
        <w:t>Name des Krankenhauses</w:t>
      </w:r>
      <w:r w:rsidRPr="005C3EB9">
        <w:rPr>
          <w:b/>
        </w:rPr>
        <w:t xml:space="preserve">: </w:t>
      </w:r>
      <w:r w:rsidRPr="005C3EB9">
        <w:rPr>
          <w:b/>
        </w:rPr>
        <w:tab/>
      </w:r>
      <w:sdt>
        <w:sdtPr>
          <w:rPr>
            <w:b/>
          </w:rPr>
          <w:id w:val="-710721571"/>
          <w:placeholder>
            <w:docPart w:val="D6AF829707C84B72AE1E47FA87736D21"/>
          </w:placeholder>
          <w:showingPlcHdr/>
          <w:text/>
        </w:sdtPr>
        <w:sdtEndPr/>
        <w:sdtContent>
          <w:r w:rsidRPr="00F003F2">
            <w:rPr>
              <w:rStyle w:val="Platzhaltertext"/>
              <w:color w:val="BFBFBF" w:themeColor="background1" w:themeShade="BF"/>
              <w:u w:val="single"/>
            </w:rPr>
            <w:t>Klicken Sie hier, um Text einzugeben.</w:t>
          </w:r>
        </w:sdtContent>
      </w:sdt>
    </w:p>
    <w:p w14:paraId="792C8B4B" w14:textId="77777777" w:rsidR="000C3789" w:rsidRPr="005C3EB9" w:rsidRDefault="000C3789" w:rsidP="000C3789">
      <w:pPr>
        <w:tabs>
          <w:tab w:val="left" w:pos="2268"/>
        </w:tabs>
        <w:rPr>
          <w:b/>
        </w:rPr>
      </w:pPr>
      <w:r w:rsidRPr="005C3EB9">
        <w:rPr>
          <w:b/>
        </w:rPr>
        <w:t>Institutionskennzeichen</w:t>
      </w:r>
      <w:r>
        <w:rPr>
          <w:b/>
        </w:rPr>
        <w:t xml:space="preserve"> (IK)</w:t>
      </w:r>
      <w:r w:rsidRPr="005C3EB9">
        <w:rPr>
          <w:b/>
        </w:rPr>
        <w:t>:</w:t>
      </w:r>
      <w:r>
        <w:rPr>
          <w:b/>
        </w:rPr>
        <w:tab/>
      </w:r>
      <w:sdt>
        <w:sdtPr>
          <w:rPr>
            <w:b/>
          </w:rPr>
          <w:id w:val="-38600900"/>
          <w:placeholder>
            <w:docPart w:val="E8C2EEC8A9904ED5BE2B46139434DED2"/>
          </w:placeholder>
          <w:showingPlcHdr/>
          <w:text/>
        </w:sdtPr>
        <w:sdtEndPr/>
        <w:sdtContent>
          <w:r w:rsidRPr="00F003F2">
            <w:rPr>
              <w:rStyle w:val="Platzhaltertext"/>
              <w:color w:val="BFBFBF" w:themeColor="background1" w:themeShade="BF"/>
              <w:u w:val="single"/>
            </w:rPr>
            <w:t>Klicken Sie hier, um Text einzugeben.</w:t>
          </w:r>
        </w:sdtContent>
      </w:sdt>
    </w:p>
    <w:p w14:paraId="3CE8C178" w14:textId="77777777" w:rsidR="005C3EB9" w:rsidRDefault="005C3EB9"/>
    <w:p w14:paraId="4852F0EF" w14:textId="77777777" w:rsidR="007940D2" w:rsidRDefault="00495C25" w:rsidP="007B5D63">
      <w:pPr>
        <w:spacing w:line="240" w:lineRule="auto"/>
      </w:pPr>
      <w:r>
        <w:t>Sehr geehrte Damen und Herren</w:t>
      </w:r>
      <w:r w:rsidR="007940D2">
        <w:t>,</w:t>
      </w:r>
    </w:p>
    <w:p w14:paraId="30F1E095" w14:textId="77777777" w:rsidR="007940D2" w:rsidRDefault="007940D2" w:rsidP="007B5D63">
      <w:pPr>
        <w:spacing w:line="240" w:lineRule="auto"/>
      </w:pPr>
    </w:p>
    <w:p w14:paraId="004FB1A0" w14:textId="77777777" w:rsidR="00AD43F6" w:rsidRDefault="00AD43F6" w:rsidP="00381A82">
      <w:pPr>
        <w:spacing w:line="240" w:lineRule="auto"/>
        <w:jc w:val="both"/>
      </w:pPr>
      <w:r>
        <w:t>wir möchten Ihnen hiermit die Änderungen der Kontaktdaten der Geschäftsführung unseres Krankenhauses mitteilen.</w:t>
      </w:r>
    </w:p>
    <w:p w14:paraId="50B96BB6" w14:textId="77777777" w:rsidR="005662F0" w:rsidRDefault="005662F0" w:rsidP="007B5D63">
      <w:pPr>
        <w:spacing w:line="240" w:lineRule="auto"/>
      </w:pPr>
    </w:p>
    <w:tbl>
      <w:tblPr>
        <w:tblStyle w:val="Tabellenraster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5812"/>
      </w:tblGrid>
      <w:tr w:rsidR="00AD43F6" w:rsidRPr="0076764F" w14:paraId="15A4C436" w14:textId="77777777" w:rsidTr="00AD43F6">
        <w:trPr>
          <w:trHeight w:val="579"/>
        </w:trPr>
        <w:tc>
          <w:tcPr>
            <w:tcW w:w="3544" w:type="dxa"/>
          </w:tcPr>
          <w:p w14:paraId="746610F0" w14:textId="77777777" w:rsidR="00AD43F6" w:rsidRPr="00C853B1" w:rsidRDefault="00AD43F6" w:rsidP="00330B54">
            <w:pPr>
              <w:rPr>
                <w:b/>
              </w:rPr>
            </w:pPr>
            <w:r w:rsidRPr="00C853B1">
              <w:rPr>
                <w:b/>
              </w:rPr>
              <w:t>Anrede, Titel, Vorname, Nachname</w:t>
            </w:r>
          </w:p>
        </w:tc>
        <w:sdt>
          <w:sdtPr>
            <w:id w:val="1362714379"/>
            <w:placeholder>
              <w:docPart w:val="5001BE58863F4881A77A86376C79B32E"/>
            </w:placeholder>
            <w:showingPlcHdr/>
            <w:text/>
          </w:sdtPr>
          <w:sdtContent>
            <w:tc>
              <w:tcPr>
                <w:tcW w:w="5812" w:type="dxa"/>
              </w:tcPr>
              <w:p w14:paraId="0AA4AFA4" w14:textId="23BF67C3" w:rsidR="00AD43F6" w:rsidRPr="00C853B1" w:rsidRDefault="00AD43F6" w:rsidP="00C853B1">
                <w:pPr>
                  <w:rPr>
                    <w:b/>
                  </w:rPr>
                </w:pPr>
                <w:r w:rsidRPr="0010579D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AD43F6" w:rsidRPr="0076764F" w14:paraId="29B3DA0F" w14:textId="77777777" w:rsidTr="00AD43F6">
        <w:trPr>
          <w:trHeight w:val="579"/>
        </w:trPr>
        <w:tc>
          <w:tcPr>
            <w:tcW w:w="3544" w:type="dxa"/>
          </w:tcPr>
          <w:p w14:paraId="483F7CA5" w14:textId="5B137534" w:rsidR="00AD43F6" w:rsidRPr="00C853B1" w:rsidRDefault="00AD43F6" w:rsidP="00330B54">
            <w:pPr>
              <w:rPr>
                <w:b/>
              </w:rPr>
            </w:pPr>
            <w:r>
              <w:rPr>
                <w:b/>
              </w:rPr>
              <w:t>Geschäftsführer seit</w:t>
            </w:r>
          </w:p>
        </w:tc>
        <w:sdt>
          <w:sdtPr>
            <w:id w:val="1639222963"/>
            <w:placeholder>
              <w:docPart w:val="36F52F229C52483881BE5A39324120CB"/>
            </w:placeholder>
            <w:showingPlcHdr/>
            <w:text/>
          </w:sdtPr>
          <w:sdtContent>
            <w:tc>
              <w:tcPr>
                <w:tcW w:w="5812" w:type="dxa"/>
              </w:tcPr>
              <w:p w14:paraId="469DAAF2" w14:textId="6A106672" w:rsidR="00AD43F6" w:rsidRDefault="00AD43F6" w:rsidP="00C853B1">
                <w:r w:rsidRPr="0010579D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AD43F6" w:rsidRPr="0076764F" w14:paraId="174C63AF" w14:textId="77777777" w:rsidTr="00AD43F6">
        <w:trPr>
          <w:trHeight w:val="579"/>
        </w:trPr>
        <w:tc>
          <w:tcPr>
            <w:tcW w:w="3544" w:type="dxa"/>
          </w:tcPr>
          <w:p w14:paraId="2AEA9309" w14:textId="2CB7BA10" w:rsidR="00AD43F6" w:rsidRPr="00C853B1" w:rsidRDefault="00AD43F6" w:rsidP="00330B54">
            <w:pPr>
              <w:rPr>
                <w:b/>
              </w:rPr>
            </w:pPr>
            <w:r>
              <w:rPr>
                <w:b/>
              </w:rPr>
              <w:t>Position</w:t>
            </w:r>
          </w:p>
        </w:tc>
        <w:sdt>
          <w:sdtPr>
            <w:id w:val="-1982448630"/>
            <w:placeholder>
              <w:docPart w:val="AF653A4FFA7F477CA1644279931A2F6C"/>
            </w:placeholder>
            <w:showingPlcHdr/>
            <w:text/>
          </w:sdtPr>
          <w:sdtContent>
            <w:tc>
              <w:tcPr>
                <w:tcW w:w="5812" w:type="dxa"/>
              </w:tcPr>
              <w:p w14:paraId="04179218" w14:textId="4A21555D" w:rsidR="00AD43F6" w:rsidRDefault="00AD43F6" w:rsidP="00C853B1">
                <w:r w:rsidRPr="0010579D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AD43F6" w:rsidRPr="0076764F" w14:paraId="3BCA791C" w14:textId="77777777" w:rsidTr="00AD43F6">
        <w:trPr>
          <w:trHeight w:val="579"/>
        </w:trPr>
        <w:tc>
          <w:tcPr>
            <w:tcW w:w="3544" w:type="dxa"/>
          </w:tcPr>
          <w:p w14:paraId="4B38C3DC" w14:textId="2C94D8D6" w:rsidR="00AD43F6" w:rsidRPr="00C853B1" w:rsidRDefault="00AD43F6" w:rsidP="00330B54">
            <w:pPr>
              <w:rPr>
                <w:b/>
              </w:rPr>
            </w:pPr>
            <w:r w:rsidRPr="00C853B1">
              <w:rPr>
                <w:b/>
              </w:rPr>
              <w:t>E-Mail-Adresse</w:t>
            </w:r>
          </w:p>
        </w:tc>
        <w:sdt>
          <w:sdtPr>
            <w:id w:val="1974337869"/>
            <w:placeholder>
              <w:docPart w:val="40ED11880B244E6694F681AB2C1395A6"/>
            </w:placeholder>
            <w:showingPlcHdr/>
            <w:text/>
          </w:sdtPr>
          <w:sdtContent>
            <w:tc>
              <w:tcPr>
                <w:tcW w:w="5812" w:type="dxa"/>
              </w:tcPr>
              <w:p w14:paraId="5BBEA4F0" w14:textId="4EAE0490" w:rsidR="00AD43F6" w:rsidRPr="00C853B1" w:rsidRDefault="00AD43F6" w:rsidP="00C853B1">
                <w:pPr>
                  <w:rPr>
                    <w:b/>
                  </w:rPr>
                </w:pPr>
                <w:r w:rsidRPr="0010579D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AD43F6" w:rsidRPr="0076764F" w14:paraId="16BCAB6A" w14:textId="77777777" w:rsidTr="00AD43F6">
        <w:trPr>
          <w:trHeight w:val="579"/>
        </w:trPr>
        <w:tc>
          <w:tcPr>
            <w:tcW w:w="3544" w:type="dxa"/>
          </w:tcPr>
          <w:p w14:paraId="2CB7A314" w14:textId="3383B881" w:rsidR="00AD43F6" w:rsidRPr="00C853B1" w:rsidRDefault="00AD43F6" w:rsidP="00330B54">
            <w:pPr>
              <w:rPr>
                <w:b/>
              </w:rPr>
            </w:pPr>
            <w:r>
              <w:rPr>
                <w:b/>
              </w:rPr>
              <w:t>Telefonnummer</w:t>
            </w:r>
          </w:p>
        </w:tc>
        <w:sdt>
          <w:sdtPr>
            <w:id w:val="42721711"/>
            <w:placeholder>
              <w:docPart w:val="D47EB388949B4B7BB75BD57197207467"/>
            </w:placeholder>
            <w:showingPlcHdr/>
            <w:text/>
          </w:sdtPr>
          <w:sdtContent>
            <w:tc>
              <w:tcPr>
                <w:tcW w:w="5812" w:type="dxa"/>
              </w:tcPr>
              <w:p w14:paraId="1BF8114E" w14:textId="27AE53BC" w:rsidR="00AD43F6" w:rsidRPr="00C853B1" w:rsidRDefault="00AD43F6" w:rsidP="00C853B1">
                <w:pPr>
                  <w:rPr>
                    <w:b/>
                  </w:rPr>
                </w:pPr>
                <w:r w:rsidRPr="0010579D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AD43F6" w:rsidRPr="0076764F" w14:paraId="07786D3A" w14:textId="77777777" w:rsidTr="00AD43F6">
        <w:trPr>
          <w:trHeight w:val="579"/>
        </w:trPr>
        <w:tc>
          <w:tcPr>
            <w:tcW w:w="3544" w:type="dxa"/>
          </w:tcPr>
          <w:p w14:paraId="4741C7A5" w14:textId="078ADFA0" w:rsidR="00AD43F6" w:rsidRPr="00C853B1" w:rsidRDefault="00AD43F6" w:rsidP="00330B54">
            <w:pPr>
              <w:rPr>
                <w:b/>
              </w:rPr>
            </w:pPr>
            <w:r>
              <w:rPr>
                <w:b/>
              </w:rPr>
              <w:t>Faxnummer</w:t>
            </w:r>
          </w:p>
        </w:tc>
        <w:sdt>
          <w:sdtPr>
            <w:id w:val="-922647239"/>
            <w:placeholder>
              <w:docPart w:val="DDECCF1617814D34BB05B6B8A732BC60"/>
            </w:placeholder>
            <w:showingPlcHdr/>
            <w:text/>
          </w:sdtPr>
          <w:sdtContent>
            <w:tc>
              <w:tcPr>
                <w:tcW w:w="5812" w:type="dxa"/>
              </w:tcPr>
              <w:p w14:paraId="4194E094" w14:textId="18E18378" w:rsidR="00AD43F6" w:rsidRPr="00C853B1" w:rsidRDefault="00AD43F6" w:rsidP="00C853B1">
                <w:pPr>
                  <w:rPr>
                    <w:b/>
                  </w:rPr>
                </w:pPr>
                <w:r w:rsidRPr="0010579D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AD43F6" w:rsidRPr="0076764F" w14:paraId="06140A51" w14:textId="77777777" w:rsidTr="00AD43F6">
        <w:trPr>
          <w:trHeight w:val="566"/>
        </w:trPr>
        <w:tc>
          <w:tcPr>
            <w:tcW w:w="3544" w:type="dxa"/>
          </w:tcPr>
          <w:p w14:paraId="6D080383" w14:textId="13AD94A4" w:rsidR="00AD43F6" w:rsidRPr="00AD43F6" w:rsidRDefault="00AD43F6" w:rsidP="000C3789">
            <w:pPr>
              <w:rPr>
                <w:b/>
              </w:rPr>
            </w:pPr>
            <w:r>
              <w:rPr>
                <w:b/>
              </w:rPr>
              <w:t>Anmerkung</w:t>
            </w:r>
          </w:p>
        </w:tc>
        <w:sdt>
          <w:sdtPr>
            <w:id w:val="2105992138"/>
            <w:placeholder>
              <w:docPart w:val="131793028099444E99CFEE867B7CF190"/>
            </w:placeholder>
            <w:showingPlcHdr/>
            <w:text/>
          </w:sdtPr>
          <w:sdtContent>
            <w:tc>
              <w:tcPr>
                <w:tcW w:w="5812" w:type="dxa"/>
              </w:tcPr>
              <w:p w14:paraId="677BBCC3" w14:textId="16FE0881" w:rsidR="00AD43F6" w:rsidRPr="00AD43F6" w:rsidRDefault="00AD43F6" w:rsidP="000C3789">
                <w:pPr>
                  <w:rPr>
                    <w:b/>
                  </w:rPr>
                </w:pPr>
                <w:r w:rsidRPr="0010579D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14:paraId="691F130E" w14:textId="77777777" w:rsidR="00345AE6" w:rsidRDefault="00345AE6" w:rsidP="007B5D63">
      <w:pPr>
        <w:spacing w:line="240" w:lineRule="auto"/>
      </w:pPr>
    </w:p>
    <w:p w14:paraId="709FDB07" w14:textId="77777777" w:rsidR="00A42F14" w:rsidRDefault="00A42F14" w:rsidP="00A42F14">
      <w:pPr>
        <w:spacing w:line="240" w:lineRule="auto"/>
        <w:jc w:val="both"/>
      </w:pPr>
      <w:r>
        <w:t>Es kann maximal ein Geschäftsführer benannt werden. Es ist nicht die ärztliche Leitung oder die Pflegedienstleitung anzugeben.</w:t>
      </w:r>
    </w:p>
    <w:p w14:paraId="2EC5AD8E" w14:textId="77777777" w:rsidR="00A42F14" w:rsidRDefault="00A42F14" w:rsidP="007B5D63">
      <w:pPr>
        <w:spacing w:line="240" w:lineRule="auto"/>
      </w:pPr>
    </w:p>
    <w:p w14:paraId="3DF85CCD" w14:textId="77777777" w:rsidR="00AD43F6" w:rsidRDefault="00AD43F6" w:rsidP="007B5D63">
      <w:pPr>
        <w:spacing w:line="240" w:lineRule="auto"/>
      </w:pPr>
    </w:p>
    <w:p w14:paraId="682AE0AB" w14:textId="77777777" w:rsidR="007940D2" w:rsidRDefault="006E528C" w:rsidP="007B5D63">
      <w:pPr>
        <w:keepNext/>
        <w:spacing w:line="240" w:lineRule="auto"/>
      </w:pPr>
      <w:r w:rsidRPr="006E528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B6FBED" wp14:editId="1FEB9449">
                <wp:simplePos x="0" y="0"/>
                <wp:positionH relativeFrom="column">
                  <wp:posOffset>3790231</wp:posOffset>
                </wp:positionH>
                <wp:positionV relativeFrom="paragraph">
                  <wp:posOffset>-98101</wp:posOffset>
                </wp:positionV>
                <wp:extent cx="2150745" cy="992505"/>
                <wp:effectExtent l="0" t="0" r="20955" b="17145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0745" cy="9925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F77691" id="Rechteck 6" o:spid="_x0000_s1026" style="position:absolute;margin-left:298.45pt;margin-top:-7.7pt;width:169.35pt;height:78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" filled="f" strokecolor="black [3213]" strokeweight="1pt"/>
            </w:pict>
          </mc:Fallback>
        </mc:AlternateContent>
      </w:r>
      <w:r w:rsidRPr="006E528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A46F31" wp14:editId="5E4A66E4">
                <wp:simplePos x="0" y="0"/>
                <wp:positionH relativeFrom="column">
                  <wp:posOffset>3860081</wp:posOffset>
                </wp:positionH>
                <wp:positionV relativeFrom="paragraph">
                  <wp:posOffset>159074</wp:posOffset>
                </wp:positionV>
                <wp:extent cx="2019300" cy="415925"/>
                <wp:effectExtent l="38100" t="171450" r="38100" b="174625"/>
                <wp:wrapNone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034235">
                          <a:off x="0" y="0"/>
                          <a:ext cx="2019300" cy="41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6F718A" w14:textId="77777777" w:rsidR="006E528C" w:rsidRPr="000A2545" w:rsidRDefault="006E528C" w:rsidP="006E528C">
                            <w:pPr>
                              <w:jc w:val="center"/>
                              <w:rPr>
                                <w:color w:val="A6A6A6" w:themeColor="background1" w:themeShade="A6"/>
                                <w:sz w:val="48"/>
                              </w:rPr>
                            </w:pPr>
                            <w:r w:rsidRPr="00B65D1E">
                              <w:rPr>
                                <w:color w:val="A6A6A6" w:themeColor="background1" w:themeShade="A6"/>
                                <w:sz w:val="44"/>
                              </w:rPr>
                              <w:t>Firmenstem</w:t>
                            </w:r>
                            <w:r w:rsidRPr="000A2545">
                              <w:rPr>
                                <w:color w:val="A6A6A6" w:themeColor="background1" w:themeShade="A6"/>
                                <w:sz w:val="48"/>
                              </w:rPr>
                              <w:t>pel</w:t>
                            </w:r>
                          </w:p>
                          <w:p w14:paraId="1763B63E" w14:textId="77777777" w:rsidR="006E528C" w:rsidRDefault="006E528C" w:rsidP="006E52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A46F3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03.95pt;margin-top:12.55pt;width:159pt;height:32.75pt;rotation:-617966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" stroked="f">
                <v:textbox>
                  <w:txbxContent>
                    <w:p w14:paraId="5D6F718A" w14:textId="77777777" w:rsidR="006E528C" w:rsidRPr="000A2545" w:rsidRDefault="006E528C" w:rsidP="006E528C">
                      <w:pPr>
                        <w:jc w:val="center"/>
                        <w:rPr>
                          <w:color w:val="A6A6A6" w:themeColor="background1" w:themeShade="A6"/>
                          <w:sz w:val="48"/>
                        </w:rPr>
                      </w:pPr>
                      <w:r w:rsidRPr="00B65D1E">
                        <w:rPr>
                          <w:color w:val="A6A6A6" w:themeColor="background1" w:themeShade="A6"/>
                          <w:sz w:val="44"/>
                        </w:rPr>
                        <w:t>Firmenstem</w:t>
                      </w:r>
                      <w:r w:rsidRPr="000A2545">
                        <w:rPr>
                          <w:color w:val="A6A6A6" w:themeColor="background1" w:themeShade="A6"/>
                          <w:sz w:val="48"/>
                        </w:rPr>
                        <w:t>pel</w:t>
                      </w:r>
                    </w:p>
                    <w:p w14:paraId="1763B63E" w14:textId="77777777" w:rsidR="006E528C" w:rsidRDefault="006E528C" w:rsidP="006E528C"/>
                  </w:txbxContent>
                </v:textbox>
              </v:shape>
            </w:pict>
          </mc:Fallback>
        </mc:AlternateContent>
      </w:r>
      <w:r w:rsidR="00FD7914">
        <w:t>Mit f</w:t>
      </w:r>
      <w:r w:rsidR="007940D2">
        <w:t>reundliche</w:t>
      </w:r>
      <w:r w:rsidR="00FD7914">
        <w:t>n</w:t>
      </w:r>
      <w:r w:rsidR="007940D2">
        <w:t xml:space="preserve"> Grüße</w:t>
      </w:r>
      <w:r w:rsidR="00384073">
        <w:t>n</w:t>
      </w:r>
    </w:p>
    <w:p w14:paraId="4FF9DF21" w14:textId="77777777" w:rsidR="007940D2" w:rsidRDefault="007940D2" w:rsidP="007B5D63">
      <w:pPr>
        <w:keepNext/>
        <w:spacing w:line="240" w:lineRule="auto"/>
      </w:pPr>
    </w:p>
    <w:p w14:paraId="3FF1DB1E" w14:textId="77777777" w:rsidR="007940D2" w:rsidRPr="002C6B9E" w:rsidRDefault="002C6B9E" w:rsidP="007B5D63">
      <w:pPr>
        <w:keepNext/>
        <w:spacing w:line="240" w:lineRule="auto"/>
      </w:pPr>
      <w:r w:rsidRPr="002C6B9E">
        <w:t>__________________________</w:t>
      </w:r>
    </w:p>
    <w:p w14:paraId="3C6FD77B" w14:textId="77777777" w:rsidR="007921C1" w:rsidRDefault="006E528C" w:rsidP="007B5D63">
      <w:pPr>
        <w:keepNext/>
      </w:pPr>
      <w:r>
        <w:t xml:space="preserve">Unterschrift </w:t>
      </w:r>
      <w:r w:rsidR="002C6B9E" w:rsidRPr="002C6B9E">
        <w:t>Geschäftsführung</w:t>
      </w:r>
    </w:p>
    <w:p w14:paraId="29AA4B66" w14:textId="77777777" w:rsidR="00F34161" w:rsidRDefault="00F34161" w:rsidP="007B5D63">
      <w:pPr>
        <w:keepNext/>
      </w:pPr>
      <w:r>
        <w:t>(Nur gültig mit rechtswirksamer Unterschrift</w:t>
      </w:r>
      <w:r w:rsidR="006E528C">
        <w:t xml:space="preserve"> </w:t>
      </w:r>
      <w:r w:rsidR="006E528C" w:rsidRPr="006C7218">
        <w:rPr>
          <w:u w:val="single"/>
        </w:rPr>
        <w:t>und</w:t>
      </w:r>
      <w:r w:rsidR="006E528C">
        <w:t xml:space="preserve"> Firmenstempel</w:t>
      </w:r>
      <w:r>
        <w:t>)</w:t>
      </w:r>
    </w:p>
    <w:p w14:paraId="051B4700" w14:textId="77777777" w:rsidR="006E528C" w:rsidRDefault="006E528C" w:rsidP="007B5D63">
      <w:pPr>
        <w:keepNext/>
      </w:pPr>
    </w:p>
    <w:p w14:paraId="027F6E4C" w14:textId="2CF5E3E6" w:rsidR="006E528C" w:rsidRDefault="006E528C" w:rsidP="00A06059">
      <w:r w:rsidRPr="00E624BE">
        <w:rPr>
          <w:b/>
        </w:rPr>
        <w:t>Name de</w:t>
      </w:r>
      <w:r w:rsidR="00AD43F6">
        <w:rPr>
          <w:b/>
        </w:rPr>
        <w:t>s Unterzeichners</w:t>
      </w:r>
      <w:r w:rsidRPr="00E624BE">
        <w:rPr>
          <w:b/>
        </w:rPr>
        <w:t>:</w:t>
      </w:r>
      <w:r>
        <w:rPr>
          <w:b/>
        </w:rPr>
        <w:tab/>
      </w:r>
      <w:sdt>
        <w:sdtPr>
          <w:rPr>
            <w:b/>
            <w:color w:val="A6A6A6" w:themeColor="background1" w:themeShade="A6"/>
          </w:rPr>
          <w:id w:val="575556774"/>
          <w:showingPlcHdr/>
          <w:text/>
        </w:sdtPr>
        <w:sdtEndPr/>
        <w:sdtContent>
          <w:r w:rsidRPr="00C853B1">
            <w:rPr>
              <w:rStyle w:val="Platzhaltertext"/>
              <w:color w:val="A6A6A6" w:themeColor="background1" w:themeShade="A6"/>
              <w:u w:val="single"/>
            </w:rPr>
            <w:t>Klicken Sie hier, um Text einzugeben.</w:t>
          </w:r>
        </w:sdtContent>
      </w:sdt>
    </w:p>
    <w:sectPr w:rsidR="006E528C" w:rsidSect="00687BA1">
      <w:headerReference w:type="default" r:id="rId8"/>
      <w:headerReference w:type="first" r:id="rId9"/>
      <w:pgSz w:w="11906" w:h="16838" w:code="9"/>
      <w:pgMar w:top="1956" w:right="1134" w:bottom="1134" w:left="1418" w:header="90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C8063" w14:textId="77777777" w:rsidR="006A0CA3" w:rsidRDefault="006A0CA3" w:rsidP="005D7700">
      <w:r>
        <w:separator/>
      </w:r>
    </w:p>
  </w:endnote>
  <w:endnote w:type="continuationSeparator" w:id="0">
    <w:p w14:paraId="0D726005" w14:textId="77777777" w:rsidR="006A0CA3" w:rsidRDefault="006A0CA3" w:rsidP="005D7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5924E" w14:textId="77777777" w:rsidR="006A0CA3" w:rsidRDefault="006A0CA3" w:rsidP="005D7700">
      <w:r>
        <w:separator/>
      </w:r>
    </w:p>
  </w:footnote>
  <w:footnote w:type="continuationSeparator" w:id="0">
    <w:p w14:paraId="66A36EF9" w14:textId="77777777" w:rsidR="006A0CA3" w:rsidRDefault="006A0CA3" w:rsidP="005D7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B901A" w14:textId="77777777" w:rsidR="005E2421" w:rsidRDefault="005E2421" w:rsidP="005E2421">
    <w:pPr>
      <w:pStyle w:val="Kopfzeile"/>
      <w:jc w:val="center"/>
    </w:pPr>
    <w:r>
      <w:t xml:space="preserve">Seite </w:t>
    </w:r>
    <w:r>
      <w:fldChar w:fldCharType="begin"/>
    </w:r>
    <w:r>
      <w:instrText>PAGE   \* MERGEFORMAT</w:instrText>
    </w:r>
    <w:r>
      <w:fldChar w:fldCharType="separate"/>
    </w:r>
    <w:r w:rsidR="00AA547E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16D0F" w14:textId="77777777" w:rsidR="002C6B9E" w:rsidRDefault="00F63280" w:rsidP="002C6B9E">
    <w:pPr>
      <w:pStyle w:val="Kopfzeile"/>
      <w:spacing w:line="240" w:lineRule="auto"/>
    </w:pPr>
    <w:r>
      <w:t xml:space="preserve">Absender: </w:t>
    </w:r>
  </w:p>
  <w:p w14:paraId="0081C16E" w14:textId="77777777" w:rsidR="005E2421" w:rsidRDefault="00A42F14" w:rsidP="002C6B9E">
    <w:pPr>
      <w:pStyle w:val="Kopfzeile"/>
    </w:pPr>
    <w:sdt>
      <w:sdtPr>
        <w:id w:val="1527675114"/>
        <w:showingPlcHdr/>
        <w:text w:multiLine="1"/>
      </w:sdtPr>
      <w:sdtEndPr/>
      <w:sdtContent>
        <w:r w:rsidR="004E734C" w:rsidRPr="00C853B1">
          <w:rPr>
            <w:rStyle w:val="Platzhaltertext"/>
            <w:color w:val="A6A6A6" w:themeColor="background1" w:themeShade="A6"/>
          </w:rPr>
          <w:t>Klicken Sie hier, um Text einzugeben.</w:t>
        </w:r>
      </w:sdtContent>
    </w:sdt>
    <w:r w:rsidR="005D64B6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7B4566" wp14:editId="5722201D">
              <wp:simplePos x="0" y="0"/>
              <wp:positionH relativeFrom="page">
                <wp:posOffset>107950</wp:posOffset>
              </wp:positionH>
              <wp:positionV relativeFrom="page">
                <wp:posOffset>5346700</wp:posOffset>
              </wp:positionV>
              <wp:extent cx="360000" cy="0"/>
              <wp:effectExtent l="0" t="0" r="21590" b="19050"/>
              <wp:wrapNone/>
              <wp:docPr id="2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60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57E17E9" id="Gerade Verbindung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8.5pt,421pt" to="36.8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" strokecolor="gray [1629]" strokeweight=".5pt">
              <w10:wrap anchorx="page" anchory="page"/>
            </v:line>
          </w:pict>
        </mc:Fallback>
      </mc:AlternateContent>
    </w:r>
    <w:r w:rsidR="005E2421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36CC01" wp14:editId="783D2989">
              <wp:simplePos x="0" y="0"/>
              <wp:positionH relativeFrom="page">
                <wp:posOffset>0</wp:posOffset>
              </wp:positionH>
              <wp:positionV relativeFrom="page">
                <wp:posOffset>3780790</wp:posOffset>
              </wp:positionV>
              <wp:extent cx="360000" cy="0"/>
              <wp:effectExtent l="0" t="0" r="21590" b="19050"/>
              <wp:wrapNone/>
              <wp:docPr id="1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60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9CFA8B2" id="Gerade Verbindung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97.7pt" to="28.3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" strokecolor="gray [1629]" strokeweight=".5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0700F"/>
    <w:multiLevelType w:val="hybridMultilevel"/>
    <w:tmpl w:val="0B8C6B00"/>
    <w:lvl w:ilvl="0" w:tplc="8DDE195A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6725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0A1E"/>
    <w:rsid w:val="00002C47"/>
    <w:rsid w:val="000959F0"/>
    <w:rsid w:val="000A376B"/>
    <w:rsid w:val="000B1769"/>
    <w:rsid w:val="000C3789"/>
    <w:rsid w:val="000D0ACA"/>
    <w:rsid w:val="000D6FD6"/>
    <w:rsid w:val="000E2C2A"/>
    <w:rsid w:val="000F1F26"/>
    <w:rsid w:val="00112BB6"/>
    <w:rsid w:val="001158FB"/>
    <w:rsid w:val="00116A4C"/>
    <w:rsid w:val="001335C5"/>
    <w:rsid w:val="001414B9"/>
    <w:rsid w:val="00173495"/>
    <w:rsid w:val="001C1C86"/>
    <w:rsid w:val="001C46C9"/>
    <w:rsid w:val="001C6989"/>
    <w:rsid w:val="001D21F6"/>
    <w:rsid w:val="001E074E"/>
    <w:rsid w:val="001E66C5"/>
    <w:rsid w:val="00264C25"/>
    <w:rsid w:val="00276E64"/>
    <w:rsid w:val="0028402A"/>
    <w:rsid w:val="00290F59"/>
    <w:rsid w:val="002A1E69"/>
    <w:rsid w:val="002A3291"/>
    <w:rsid w:val="002C3066"/>
    <w:rsid w:val="002C6B9E"/>
    <w:rsid w:val="002F1477"/>
    <w:rsid w:val="002F69BC"/>
    <w:rsid w:val="00330B54"/>
    <w:rsid w:val="00341C8F"/>
    <w:rsid w:val="00345AE6"/>
    <w:rsid w:val="00353666"/>
    <w:rsid w:val="00360C89"/>
    <w:rsid w:val="00380EAC"/>
    <w:rsid w:val="003813B5"/>
    <w:rsid w:val="00381A82"/>
    <w:rsid w:val="00384073"/>
    <w:rsid w:val="00392511"/>
    <w:rsid w:val="003B0913"/>
    <w:rsid w:val="003C20C1"/>
    <w:rsid w:val="003E7689"/>
    <w:rsid w:val="004102F9"/>
    <w:rsid w:val="00413D0F"/>
    <w:rsid w:val="004465D4"/>
    <w:rsid w:val="0044742D"/>
    <w:rsid w:val="00455174"/>
    <w:rsid w:val="00456881"/>
    <w:rsid w:val="004643E3"/>
    <w:rsid w:val="00472551"/>
    <w:rsid w:val="00495C25"/>
    <w:rsid w:val="004E734C"/>
    <w:rsid w:val="00506DF5"/>
    <w:rsid w:val="0050776E"/>
    <w:rsid w:val="00524AC2"/>
    <w:rsid w:val="00534E99"/>
    <w:rsid w:val="00540EA6"/>
    <w:rsid w:val="005471B0"/>
    <w:rsid w:val="00554B13"/>
    <w:rsid w:val="005662F0"/>
    <w:rsid w:val="005914FD"/>
    <w:rsid w:val="00597126"/>
    <w:rsid w:val="005B7757"/>
    <w:rsid w:val="005C3EB9"/>
    <w:rsid w:val="005D64B6"/>
    <w:rsid w:val="005D7700"/>
    <w:rsid w:val="005E1BCC"/>
    <w:rsid w:val="005E2421"/>
    <w:rsid w:val="0060328A"/>
    <w:rsid w:val="00613486"/>
    <w:rsid w:val="00617F1E"/>
    <w:rsid w:val="00633001"/>
    <w:rsid w:val="0063773A"/>
    <w:rsid w:val="00662672"/>
    <w:rsid w:val="00687BA1"/>
    <w:rsid w:val="00696B5F"/>
    <w:rsid w:val="006A0CA3"/>
    <w:rsid w:val="006A1EFD"/>
    <w:rsid w:val="006A6CCC"/>
    <w:rsid w:val="006B31E9"/>
    <w:rsid w:val="006B5B64"/>
    <w:rsid w:val="006E528C"/>
    <w:rsid w:val="00705EE1"/>
    <w:rsid w:val="007349C4"/>
    <w:rsid w:val="00766EF4"/>
    <w:rsid w:val="0076764F"/>
    <w:rsid w:val="00781604"/>
    <w:rsid w:val="00785363"/>
    <w:rsid w:val="007921C1"/>
    <w:rsid w:val="007940D2"/>
    <w:rsid w:val="00796012"/>
    <w:rsid w:val="007B1799"/>
    <w:rsid w:val="007B1BF7"/>
    <w:rsid w:val="007B5D63"/>
    <w:rsid w:val="007E001B"/>
    <w:rsid w:val="007F48A8"/>
    <w:rsid w:val="007F5F1C"/>
    <w:rsid w:val="00803CA8"/>
    <w:rsid w:val="00815C01"/>
    <w:rsid w:val="008630C5"/>
    <w:rsid w:val="008775E2"/>
    <w:rsid w:val="00895E62"/>
    <w:rsid w:val="008A5F3C"/>
    <w:rsid w:val="008B5CCC"/>
    <w:rsid w:val="008C0A40"/>
    <w:rsid w:val="008C6AB9"/>
    <w:rsid w:val="008D1E19"/>
    <w:rsid w:val="009204A5"/>
    <w:rsid w:val="0095309A"/>
    <w:rsid w:val="00984484"/>
    <w:rsid w:val="009A3B53"/>
    <w:rsid w:val="009D2ECC"/>
    <w:rsid w:val="009D5330"/>
    <w:rsid w:val="009F0A1E"/>
    <w:rsid w:val="009F7CBA"/>
    <w:rsid w:val="00A0050D"/>
    <w:rsid w:val="00A06059"/>
    <w:rsid w:val="00A22696"/>
    <w:rsid w:val="00A42F14"/>
    <w:rsid w:val="00A5515F"/>
    <w:rsid w:val="00A607B3"/>
    <w:rsid w:val="00A61724"/>
    <w:rsid w:val="00A95EA2"/>
    <w:rsid w:val="00AA547E"/>
    <w:rsid w:val="00AD43F6"/>
    <w:rsid w:val="00B162BF"/>
    <w:rsid w:val="00B238C3"/>
    <w:rsid w:val="00B23FBC"/>
    <w:rsid w:val="00B77372"/>
    <w:rsid w:val="00B80CD9"/>
    <w:rsid w:val="00B906E3"/>
    <w:rsid w:val="00BA56F5"/>
    <w:rsid w:val="00BA6823"/>
    <w:rsid w:val="00BB607B"/>
    <w:rsid w:val="00BD4C87"/>
    <w:rsid w:val="00C03128"/>
    <w:rsid w:val="00C11B1D"/>
    <w:rsid w:val="00C269BA"/>
    <w:rsid w:val="00C853B1"/>
    <w:rsid w:val="00CB52B9"/>
    <w:rsid w:val="00CD37FE"/>
    <w:rsid w:val="00D32FC5"/>
    <w:rsid w:val="00D361A8"/>
    <w:rsid w:val="00D6571E"/>
    <w:rsid w:val="00D66B78"/>
    <w:rsid w:val="00DD233D"/>
    <w:rsid w:val="00DE20C7"/>
    <w:rsid w:val="00E0173F"/>
    <w:rsid w:val="00E04B34"/>
    <w:rsid w:val="00E05C41"/>
    <w:rsid w:val="00E638DE"/>
    <w:rsid w:val="00E7650F"/>
    <w:rsid w:val="00E811CF"/>
    <w:rsid w:val="00E862CB"/>
    <w:rsid w:val="00EA4CB1"/>
    <w:rsid w:val="00EB4076"/>
    <w:rsid w:val="00EC1202"/>
    <w:rsid w:val="00EC18EE"/>
    <w:rsid w:val="00EE74E1"/>
    <w:rsid w:val="00EF0BDC"/>
    <w:rsid w:val="00EF6D7F"/>
    <w:rsid w:val="00F1034B"/>
    <w:rsid w:val="00F34161"/>
    <w:rsid w:val="00F34E91"/>
    <w:rsid w:val="00F53F0A"/>
    <w:rsid w:val="00F63280"/>
    <w:rsid w:val="00F671E2"/>
    <w:rsid w:val="00F8228B"/>
    <w:rsid w:val="00F84631"/>
    <w:rsid w:val="00FA34C0"/>
    <w:rsid w:val="00FB24C8"/>
    <w:rsid w:val="00FC3845"/>
    <w:rsid w:val="00FD53D5"/>
    <w:rsid w:val="00FD7914"/>
    <w:rsid w:val="00FE3740"/>
    <w:rsid w:val="00FE4573"/>
    <w:rsid w:val="00FF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318DC5FC"/>
  <w15:docId w15:val="{20FC3B4D-DCD7-4FCA-9868-CFDE7B240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A1E69"/>
    <w:pPr>
      <w:spacing w:line="300" w:lineRule="atLeast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D770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D7700"/>
  </w:style>
  <w:style w:type="paragraph" w:styleId="Fuzeile">
    <w:name w:val="footer"/>
    <w:basedOn w:val="Standard"/>
    <w:link w:val="FuzeileZchn"/>
    <w:uiPriority w:val="99"/>
    <w:unhideWhenUsed/>
    <w:rsid w:val="005D770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D7700"/>
  </w:style>
  <w:style w:type="character" w:styleId="Hyperlink">
    <w:name w:val="Hyperlink"/>
    <w:basedOn w:val="Absatz-Standardschriftart"/>
    <w:uiPriority w:val="99"/>
    <w:unhideWhenUsed/>
    <w:rsid w:val="005D7700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6A1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66EF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13D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13D0F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4E734C"/>
    <w:rPr>
      <w:color w:val="808080"/>
    </w:rPr>
  </w:style>
  <w:style w:type="character" w:styleId="BesuchterLink">
    <w:name w:val="FollowedHyperlink"/>
    <w:basedOn w:val="Absatz-Standardschriftart"/>
    <w:uiPriority w:val="99"/>
    <w:semiHidden/>
    <w:unhideWhenUsed/>
    <w:rsid w:val="00EF0B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me\Desktop\Neue%20WORDPRESS-Website\Blog%20Texte\briefvorlage_standar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6AF829707C84B72AE1E47FA87736D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1B58C9-CBCD-45BB-BF34-ACF62F040E5D}"/>
      </w:docPartPr>
      <w:docPartBody>
        <w:p w:rsidR="00020753" w:rsidRDefault="00DB6A68" w:rsidP="00DB6A68">
          <w:pPr>
            <w:pStyle w:val="D6AF829707C84B72AE1E47FA87736D21"/>
          </w:pPr>
          <w:r w:rsidRPr="008452A1">
            <w:rPr>
              <w:rStyle w:val="Platzhaltertext"/>
              <w:u w:val="single"/>
            </w:rPr>
            <w:t>Klicken Sie hier, um Text einzugeben.</w:t>
          </w:r>
        </w:p>
      </w:docPartBody>
    </w:docPart>
    <w:docPart>
      <w:docPartPr>
        <w:name w:val="E8C2EEC8A9904ED5BE2B46139434DE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7CEF6F-F5D2-4760-B04B-14D89D29D297}"/>
      </w:docPartPr>
      <w:docPartBody>
        <w:p w:rsidR="00020753" w:rsidRDefault="00DB6A68" w:rsidP="00DB6A68">
          <w:pPr>
            <w:pStyle w:val="E8C2EEC8A9904ED5BE2B46139434DED2"/>
          </w:pPr>
          <w:r w:rsidRPr="008452A1">
            <w:rPr>
              <w:rStyle w:val="Platzhaltertext"/>
              <w:u w:val="single"/>
            </w:rPr>
            <w:t>Klicken Sie hier, um Text einzugeben.</w:t>
          </w:r>
        </w:p>
      </w:docPartBody>
    </w:docPart>
    <w:docPart>
      <w:docPartPr>
        <w:name w:val="5001BE58863F4881A77A86376C79B3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421112-C8CB-42BA-8180-C16E61EB94EC}"/>
      </w:docPartPr>
      <w:docPartBody>
        <w:p w:rsidR="00444E10" w:rsidRDefault="00444E10" w:rsidP="00444E10">
          <w:pPr>
            <w:pStyle w:val="5001BE58863F4881A77A86376C79B32E"/>
          </w:pPr>
          <w:r w:rsidRPr="0010579D">
            <w:rPr>
              <w:rStyle w:val="Platzhaltertext"/>
              <w:color w:val="auto"/>
            </w:rPr>
            <w:t>Klicken Sie hier, um Text einzugeben.</w:t>
          </w:r>
        </w:p>
      </w:docPartBody>
    </w:docPart>
    <w:docPart>
      <w:docPartPr>
        <w:name w:val="40ED11880B244E6694F681AB2C1395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BB9035-B41A-4F42-B541-15B0DA7326A5}"/>
      </w:docPartPr>
      <w:docPartBody>
        <w:p w:rsidR="00444E10" w:rsidRDefault="00444E10" w:rsidP="00444E10">
          <w:pPr>
            <w:pStyle w:val="40ED11880B244E6694F681AB2C1395A6"/>
          </w:pPr>
          <w:r w:rsidRPr="0010579D">
            <w:rPr>
              <w:rStyle w:val="Platzhaltertext"/>
              <w:color w:val="auto"/>
            </w:rPr>
            <w:t>Klicken Sie hier, um Text einzugeben.</w:t>
          </w:r>
        </w:p>
      </w:docPartBody>
    </w:docPart>
    <w:docPart>
      <w:docPartPr>
        <w:name w:val="D47EB388949B4B7BB75BD571972074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01CE81-33F7-4D8E-AD93-11197183EED3}"/>
      </w:docPartPr>
      <w:docPartBody>
        <w:p w:rsidR="00444E10" w:rsidRDefault="00444E10" w:rsidP="00444E10">
          <w:pPr>
            <w:pStyle w:val="D47EB388949B4B7BB75BD57197207467"/>
          </w:pPr>
          <w:r w:rsidRPr="0010579D">
            <w:rPr>
              <w:rStyle w:val="Platzhaltertext"/>
              <w:color w:val="auto"/>
            </w:rPr>
            <w:t>Klicken Sie hier, um Text einzugeben.</w:t>
          </w:r>
        </w:p>
      </w:docPartBody>
    </w:docPart>
    <w:docPart>
      <w:docPartPr>
        <w:name w:val="DDECCF1617814D34BB05B6B8A732BC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3852F3-C403-43F6-B2E4-EBA1231214E4}"/>
      </w:docPartPr>
      <w:docPartBody>
        <w:p w:rsidR="00444E10" w:rsidRDefault="00444E10" w:rsidP="00444E10">
          <w:pPr>
            <w:pStyle w:val="DDECCF1617814D34BB05B6B8A732BC60"/>
          </w:pPr>
          <w:r w:rsidRPr="0010579D">
            <w:rPr>
              <w:rStyle w:val="Platzhaltertext"/>
              <w:color w:val="auto"/>
            </w:rPr>
            <w:t>Klicken Sie hier, um Text einzugeben.</w:t>
          </w:r>
        </w:p>
      </w:docPartBody>
    </w:docPart>
    <w:docPart>
      <w:docPartPr>
        <w:name w:val="131793028099444E99CFEE867B7CF1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90DBBC-B11C-4290-9555-16826FA36C74}"/>
      </w:docPartPr>
      <w:docPartBody>
        <w:p w:rsidR="00444E10" w:rsidRDefault="00444E10" w:rsidP="00444E10">
          <w:pPr>
            <w:pStyle w:val="131793028099444E99CFEE867B7CF190"/>
          </w:pPr>
          <w:r w:rsidRPr="0010579D">
            <w:rPr>
              <w:rStyle w:val="Platzhaltertext"/>
              <w:color w:val="auto"/>
            </w:rPr>
            <w:t>Klicken Sie hier, um Text einzugeben.</w:t>
          </w:r>
        </w:p>
      </w:docPartBody>
    </w:docPart>
    <w:docPart>
      <w:docPartPr>
        <w:name w:val="36F52F229C52483881BE5A39324120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C51261-1D36-4889-AF4F-9517F2342D64}"/>
      </w:docPartPr>
      <w:docPartBody>
        <w:p w:rsidR="00444E10" w:rsidRDefault="00444E10" w:rsidP="00444E10">
          <w:pPr>
            <w:pStyle w:val="36F52F229C52483881BE5A39324120CB"/>
          </w:pPr>
          <w:r w:rsidRPr="0010579D">
            <w:rPr>
              <w:rStyle w:val="Platzhaltertext"/>
              <w:color w:val="auto"/>
            </w:rPr>
            <w:t>Klicken Sie hier, um Text einzugeben.</w:t>
          </w:r>
        </w:p>
      </w:docPartBody>
    </w:docPart>
    <w:docPart>
      <w:docPartPr>
        <w:name w:val="AF653A4FFA7F477CA1644279931A2F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182EBA-B1B2-4ECA-A6C8-6D6E2893714F}"/>
      </w:docPartPr>
      <w:docPartBody>
        <w:p w:rsidR="00444E10" w:rsidRDefault="00444E10" w:rsidP="00444E10">
          <w:pPr>
            <w:pStyle w:val="AF653A4FFA7F477CA1644279931A2F6C"/>
          </w:pPr>
          <w:r w:rsidRPr="0010579D">
            <w:rPr>
              <w:rStyle w:val="Platzhaltertext"/>
              <w:color w:val="auto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9F6"/>
    <w:rsid w:val="00020753"/>
    <w:rsid w:val="00033F69"/>
    <w:rsid w:val="003309F6"/>
    <w:rsid w:val="0034719B"/>
    <w:rsid w:val="00444E10"/>
    <w:rsid w:val="006B0733"/>
    <w:rsid w:val="00733009"/>
    <w:rsid w:val="00760F35"/>
    <w:rsid w:val="009E7CD2"/>
    <w:rsid w:val="00BD4C87"/>
    <w:rsid w:val="00DB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44E10"/>
    <w:rPr>
      <w:color w:val="808080"/>
    </w:rPr>
  </w:style>
  <w:style w:type="paragraph" w:customStyle="1" w:styleId="7CDE9B42A3B04C55B8A341D225472347">
    <w:name w:val="7CDE9B42A3B04C55B8A341D225472347"/>
    <w:rsid w:val="00444E1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15BFE7F0DE4405A90E1EBB42967ABA1">
    <w:name w:val="F15BFE7F0DE4405A90E1EBB42967ABA1"/>
    <w:rsid w:val="00444E1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001BE58863F4881A77A86376C79B32E">
    <w:name w:val="5001BE58863F4881A77A86376C79B32E"/>
    <w:rsid w:val="00444E1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0ED11880B244E6694F681AB2C1395A6">
    <w:name w:val="40ED11880B244E6694F681AB2C1395A6"/>
    <w:rsid w:val="00444E1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47EB388949B4B7BB75BD57197207467">
    <w:name w:val="D47EB388949B4B7BB75BD57197207467"/>
    <w:rsid w:val="00444E1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DECCF1617814D34BB05B6B8A732BC60">
    <w:name w:val="DDECCF1617814D34BB05B6B8A732BC60"/>
    <w:rsid w:val="00444E1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D6CA3EFCDD94F6DB61CE00331D53135">
    <w:name w:val="0D6CA3EFCDD94F6DB61CE00331D53135"/>
    <w:rsid w:val="00444E1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31793028099444E99CFEE867B7CF190">
    <w:name w:val="131793028099444E99CFEE867B7CF190"/>
    <w:rsid w:val="00444E1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6F52F229C52483881BE5A39324120CB">
    <w:name w:val="36F52F229C52483881BE5A39324120CB"/>
    <w:rsid w:val="00444E1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F653A4FFA7F477CA1644279931A2F6C">
    <w:name w:val="AF653A4FFA7F477CA1644279931A2F6C"/>
    <w:rsid w:val="00444E1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6AF829707C84B72AE1E47FA87736D21">
    <w:name w:val="D6AF829707C84B72AE1E47FA87736D21"/>
    <w:rsid w:val="00DB6A68"/>
  </w:style>
  <w:style w:type="paragraph" w:customStyle="1" w:styleId="E8C2EEC8A9904ED5BE2B46139434DED2">
    <w:name w:val="E8C2EEC8A9904ED5BE2B46139434DED2"/>
    <w:rsid w:val="00DB6A68"/>
  </w:style>
  <w:style w:type="paragraph" w:customStyle="1" w:styleId="0F2F95A0CF50419DA43E4D45D951CDC6">
    <w:name w:val="0F2F95A0CF50419DA43E4D45D951CDC6"/>
    <w:rsid w:val="00DB6A68"/>
  </w:style>
  <w:style w:type="paragraph" w:customStyle="1" w:styleId="597759A69DF143688357EF613085083C">
    <w:name w:val="597759A69DF143688357EF613085083C"/>
    <w:rsid w:val="00DB6A68"/>
  </w:style>
  <w:style w:type="paragraph" w:customStyle="1" w:styleId="90CD3E00B6E44AC4BDC1989B78F05C96">
    <w:name w:val="90CD3E00B6E44AC4BDC1989B78F05C96"/>
    <w:rsid w:val="00DB6A68"/>
  </w:style>
  <w:style w:type="paragraph" w:customStyle="1" w:styleId="2D742C0B9F2A46759351A3053F3F40DE">
    <w:name w:val="2D742C0B9F2A46759351A3053F3F40DE"/>
    <w:rsid w:val="00DB6A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1598B-F18D-4A94-AE72-6A19B62F5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briefvorlage_standard</Template>
  <TotalTime>0</TotalTime>
  <Pages>1</Pages>
  <Words>158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InEK GmbH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InEK GmbH</dc:creator>
  <cp:lastModifiedBy>Ott, Janina</cp:lastModifiedBy>
  <cp:revision>17</cp:revision>
  <cp:lastPrinted>2018-11-06T12:48:00Z</cp:lastPrinted>
  <dcterms:created xsi:type="dcterms:W3CDTF">2024-08-08T07:22:00Z</dcterms:created>
  <dcterms:modified xsi:type="dcterms:W3CDTF">2026-06-30T11:34:00Z</dcterms:modified>
</cp:coreProperties>
</file>